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believes that we should Admonish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Encyclical that talks about 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legally authorized killing of someone as punishment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believes that capital punishment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1973, 140 _______ people have been released from death row in 26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countries that have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helped to reform capital punishment from 1776 to 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the 50 states offer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legal execution in the United States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recorded execution was in  1608 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Punishment</dc:title>
  <dcterms:created xsi:type="dcterms:W3CDTF">2021-10-11T02:52:16Z</dcterms:created>
  <dcterms:modified xsi:type="dcterms:W3CDTF">2021-10-11T02:52:16Z</dcterms:modified>
</cp:coreProperties>
</file>