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Capital cities</w:t>
      </w:r>
    </w:p>
    <w:p>
      <w:pPr>
        <w:pStyle w:val="Questions"/>
      </w:pPr>
      <w:r>
        <w:t xml:space="preserve">1. OASKA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LECOGNO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GYLAWA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OLSEU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EUSBON RAIES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SBILNO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AAHDK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LSBANTIU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AOCRAELNB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DLUNIB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WEN KROY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AIUBMM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KBNAKOG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 BRNEELOUM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EWN LHEID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IAFFRDC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OTOKY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BENR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NEGBJII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SEKIILNH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21. OMWCOS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22. PARIS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23. AGASNHI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24. CIROA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Capital cities</dc:title>
  <dcterms:created xsi:type="dcterms:W3CDTF">2021-10-12T20:38:48Z</dcterms:created>
  <dcterms:modified xsi:type="dcterms:W3CDTF">2021-10-12T20:38:48Z</dcterms:modified>
</cp:coreProperties>
</file>