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moscow    </w:t>
      </w:r>
      <w:r>
        <w:t xml:space="preserve">   copenhagen    </w:t>
      </w:r>
      <w:r>
        <w:t xml:space="preserve">   Reykjavic    </w:t>
      </w:r>
      <w:r>
        <w:t xml:space="preserve">   Ankara    </w:t>
      </w:r>
      <w:r>
        <w:t xml:space="preserve">   Brussels    </w:t>
      </w:r>
      <w:r>
        <w:t xml:space="preserve">   Helsinki    </w:t>
      </w:r>
      <w:r>
        <w:t xml:space="preserve">   Bern    </w:t>
      </w:r>
      <w:r>
        <w:t xml:space="preserve">   Warsaw    </w:t>
      </w:r>
      <w:r>
        <w:t xml:space="preserve">   Stockholm    </w:t>
      </w:r>
      <w:r>
        <w:t xml:space="preserve">   Oslo    </w:t>
      </w:r>
      <w:r>
        <w:t xml:space="preserve">   Lisbon    </w:t>
      </w:r>
      <w:r>
        <w:t xml:space="preserve">   Athens    </w:t>
      </w:r>
      <w:r>
        <w:t xml:space="preserve">   Rome    </w:t>
      </w:r>
      <w:r>
        <w:t xml:space="preserve">   Madrid    </w:t>
      </w:r>
      <w:r>
        <w:t xml:space="preserve">   Berlin    </w:t>
      </w:r>
      <w:r>
        <w:t xml:space="preserve">   Dublin    </w:t>
      </w:r>
      <w:r>
        <w:t xml:space="preserve">   Paris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2021-10-11T02:51:34Z</dcterms:created>
  <dcterms:modified xsi:type="dcterms:W3CDTF">2021-10-11T02:51:34Z</dcterms:modified>
</cp:coreProperties>
</file>