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Lusaka    </w:t>
      </w:r>
      <w:r>
        <w:t xml:space="preserve">   Hanoi    </w:t>
      </w:r>
      <w:r>
        <w:t xml:space="preserve">   Montevideo    </w:t>
      </w:r>
      <w:r>
        <w:t xml:space="preserve">   Ankara    </w:t>
      </w:r>
      <w:r>
        <w:t xml:space="preserve">   Lome    </w:t>
      </w:r>
      <w:r>
        <w:t xml:space="preserve">   Madrid    </w:t>
      </w:r>
      <w:r>
        <w:t xml:space="preserve">   Moscow    </w:t>
      </w:r>
      <w:r>
        <w:t xml:space="preserve">   Warsaw    </w:t>
      </w:r>
      <w:r>
        <w:t xml:space="preserve">   Lima    </w:t>
      </w:r>
      <w:r>
        <w:t xml:space="preserve">   Oslo    </w:t>
      </w:r>
      <w:r>
        <w:t xml:space="preserve">   Amsterdam    </w:t>
      </w:r>
      <w:r>
        <w:t xml:space="preserve">   Podgorica    </w:t>
      </w:r>
      <w:r>
        <w:t xml:space="preserve">   Valletta    </w:t>
      </w:r>
      <w:r>
        <w:t xml:space="preserve">   Tripoli    </w:t>
      </w:r>
      <w:r>
        <w:t xml:space="preserve">   Riga    </w:t>
      </w:r>
      <w:r>
        <w:t xml:space="preserve">   Rome    </w:t>
      </w:r>
      <w:r>
        <w:t xml:space="preserve">   New Delhi    </w:t>
      </w:r>
      <w:r>
        <w:t xml:space="preserve">   Baghdad    </w:t>
      </w:r>
      <w:r>
        <w:t xml:space="preserve">   Budapest    </w:t>
      </w:r>
      <w:r>
        <w:t xml:space="preserve">   Accra    </w:t>
      </w:r>
      <w:r>
        <w:t xml:space="preserve">   Berlin    </w:t>
      </w:r>
      <w:r>
        <w:t xml:space="preserve">   Paris    </w:t>
      </w:r>
      <w:r>
        <w:t xml:space="preserve">   Suva    </w:t>
      </w:r>
      <w:r>
        <w:t xml:space="preserve">   Cairo    </w:t>
      </w:r>
      <w:r>
        <w:t xml:space="preserve">   Copenhagen    </w:t>
      </w:r>
      <w:r>
        <w:t xml:space="preserve">   Havana    </w:t>
      </w:r>
      <w:r>
        <w:t xml:space="preserve">   San Jose    </w:t>
      </w:r>
      <w:r>
        <w:t xml:space="preserve">   Bogota    </w:t>
      </w:r>
      <w:r>
        <w:t xml:space="preserve">   Brussels    </w:t>
      </w:r>
      <w:r>
        <w:t xml:space="preserve">   Minsk    </w:t>
      </w:r>
      <w:r>
        <w:t xml:space="preserve">   Canberra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2021-10-12T20:41:46Z</dcterms:created>
  <dcterms:modified xsi:type="dcterms:W3CDTF">2021-10-12T20:41:46Z</dcterms:modified>
</cp:coreProperties>
</file>