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 cities in North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capital is home to the largest library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country which this capital is located in welcomes 86300 tourists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capital used to be a hotspot for pirates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capital was the first ever capital in both North and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capital was first founded in around 1515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country which this capital is located in terrain is volcanic in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capital welcomes over 7.3 millon vistors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country which this capital is located in is known to be mountainous.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Neptune's trident is the national symbol of the country which this capital is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capital is the most populated city in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capital was founded in 1692 as a place for survivors of the earthquake that destroyed Port Royal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capital has been the capital of this country since 1855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country which this capital is located in won its  independence from the UK in 1981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Spain is the third word in this capital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Galo Pinto is the favourite food of this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capital is known for having the oldest theatre in Central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Spanish conquistor Pedro Arias Diivila founded the capital in 1519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capital is the largest city inj Central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capital sadly has suffered 4 major fires between 1796 and 1948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25% of the population of the country which this capital is located in lives in this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capital has a population of 22000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country which this capital is located in is the smallest country in the Caribbean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only diffence between this capitals name and another is that it has a 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cities in North America</dc:title>
  <dcterms:created xsi:type="dcterms:W3CDTF">2021-10-12T20:22:47Z</dcterms:created>
  <dcterms:modified xsi:type="dcterms:W3CDTF">2021-10-12T20:22:47Z</dcterms:modified>
</cp:coreProperties>
</file>