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of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Uruguay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Paraguay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of South America</dc:title>
  <dcterms:created xsi:type="dcterms:W3CDTF">2021-10-11T02:51:29Z</dcterms:created>
  <dcterms:modified xsi:type="dcterms:W3CDTF">2021-10-11T02:51:29Z</dcterms:modified>
</cp:coreProperties>
</file>