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Capital of Country in 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is one of two countries that doesn't share its border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 is a traditional food of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political activity is mandatory for all literate citizens ages 18-65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national language of the country is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is where Charles Darwin noticed the diversity of species and began to study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1600 species of  _______ call Ecuador their home, making up 15% of the worlds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this country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is named after this geographical line on a map, which is marked as 0 degrees longitude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mountain range stretches across the whole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is the 72nd largest export economy in the world, with the biggest exports being Oil, Bananas, and Crustaceans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of Country in South America</dc:title>
  <dcterms:created xsi:type="dcterms:W3CDTF">2021-10-11T02:51:25Z</dcterms:created>
  <dcterms:modified xsi:type="dcterms:W3CDTF">2021-10-11T02:51:25Z</dcterms:modified>
</cp:coreProperties>
</file>