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Capital study tool.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the capital of Sweden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the capital of the Netherlands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capital of France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the capital of Norway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What's the capital of Denmark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What's the capital of Ireland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What's the capital of Spain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the capital of Greece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the capital of Iceland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the capital of Belgium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the capital of Austria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capital of Germany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the capital of Portugal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capital of the United Kingdom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the capital of Italy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the capital of Finland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What's the capital of Switzerland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study tool.</dc:title>
  <dcterms:created xsi:type="dcterms:W3CDTF">2021-10-11T02:51:34Z</dcterms:created>
  <dcterms:modified xsi:type="dcterms:W3CDTF">2021-10-11T02:51:34Z</dcterms:modified>
</cp:coreProperties>
</file>