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Amsterdam    </w:t>
      </w:r>
      <w:r>
        <w:t xml:space="preserve">   Ankara    </w:t>
      </w:r>
      <w:r>
        <w:t xml:space="preserve">   Athenes    </w:t>
      </w:r>
      <w:r>
        <w:t xml:space="preserve">   Belgrade    </w:t>
      </w:r>
      <w:r>
        <w:t xml:space="preserve">   Berlin    </w:t>
      </w:r>
      <w:r>
        <w:t xml:space="preserve">   Berne    </w:t>
      </w:r>
      <w:r>
        <w:t xml:space="preserve">   Bratislava    </w:t>
      </w:r>
      <w:r>
        <w:t xml:space="preserve">   Bruxelles    </w:t>
      </w:r>
      <w:r>
        <w:t xml:space="preserve">   Bucarest    </w:t>
      </w:r>
      <w:r>
        <w:t xml:space="preserve">   Budapest    </w:t>
      </w:r>
      <w:r>
        <w:t xml:space="preserve">   Copenhague    </w:t>
      </w:r>
      <w:r>
        <w:t xml:space="preserve">   Dublin    </w:t>
      </w:r>
      <w:r>
        <w:t xml:space="preserve">   Helsinki    </w:t>
      </w:r>
      <w:r>
        <w:t xml:space="preserve">   Kiev    </w:t>
      </w:r>
      <w:r>
        <w:t xml:space="preserve">   Lisbonne    </w:t>
      </w:r>
      <w:r>
        <w:t xml:space="preserve">   Ljubljana    </w:t>
      </w:r>
      <w:r>
        <w:t xml:space="preserve">   Londres    </w:t>
      </w:r>
      <w:r>
        <w:t xml:space="preserve">   Madrid    </w:t>
      </w:r>
      <w:r>
        <w:t xml:space="preserve">   Monaco    </w:t>
      </w:r>
      <w:r>
        <w:t xml:space="preserve">   Moscou    </w:t>
      </w:r>
      <w:r>
        <w:t xml:space="preserve">   Oslo    </w:t>
      </w:r>
      <w:r>
        <w:t xml:space="preserve">   Paris    </w:t>
      </w:r>
      <w:r>
        <w:t xml:space="preserve">   Prague    </w:t>
      </w:r>
      <w:r>
        <w:t xml:space="preserve">   Riga    </w:t>
      </w:r>
      <w:r>
        <w:t xml:space="preserve">   Rome    </w:t>
      </w:r>
      <w:r>
        <w:t xml:space="preserve">   Sarajevo    </w:t>
      </w:r>
      <w:r>
        <w:t xml:space="preserve">   Sophia    </w:t>
      </w:r>
      <w:r>
        <w:t xml:space="preserve">   Stockholm    </w:t>
      </w:r>
      <w:r>
        <w:t xml:space="preserve">   Tallinn    </w:t>
      </w:r>
      <w:r>
        <w:t xml:space="preserve">   Tirana    </w:t>
      </w:r>
      <w:r>
        <w:t xml:space="preserve">   Varsovie    </w:t>
      </w:r>
      <w:r>
        <w:t xml:space="preserve">   Vienne    </w:t>
      </w:r>
      <w:r>
        <w:t xml:space="preserve">   Vilnius    </w:t>
      </w:r>
      <w:r>
        <w:t xml:space="preserve">   Zagreb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Capitales</dc:title>
  <dcterms:created xsi:type="dcterms:W3CDTF">2021-10-11T02:51:44Z</dcterms:created>
  <dcterms:modified xsi:type="dcterms:W3CDTF">2021-10-11T02:51:44Z</dcterms:modified>
</cp:coreProperties>
</file>