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Capitales d'Europe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Grèce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Royaume-Uni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Bulgarie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Pologne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Irlande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Hongrie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Autriche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Espagne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Pays-Bas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Nrovège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Belgique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République tchèque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Suède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Allemagne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Croatie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Roumanie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Finlande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Suisse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Capitales d'Europe</dc:title>
  <dcterms:created xsi:type="dcterms:W3CDTF">2021-10-11T02:51:30Z</dcterms:created>
  <dcterms:modified xsi:type="dcterms:W3CDTF">2021-10-11T02:51:30Z</dcterms:modified>
</cp:coreProperties>
</file>