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Colombia    </w:t>
      </w:r>
      <w:r>
        <w:t xml:space="preserve">   Argentina    </w:t>
      </w:r>
      <w:r>
        <w:t xml:space="preserve">   Uruguay    </w:t>
      </w:r>
      <w:r>
        <w:t xml:space="preserve">   Venezuela    </w:t>
      </w:r>
      <w:r>
        <w:t xml:space="preserve">   Puerto Rico    </w:t>
      </w:r>
      <w:r>
        <w:t xml:space="preserve">   Republica Dominicana    </w:t>
      </w:r>
      <w:r>
        <w:t xml:space="preserve">   Cuba    </w:t>
      </w:r>
      <w:r>
        <w:t xml:space="preserve">   Paraguay    </w:t>
      </w:r>
      <w:r>
        <w:t xml:space="preserve">   Chile    </w:t>
      </w:r>
      <w:r>
        <w:t xml:space="preserve">   Bolivia    </w:t>
      </w:r>
      <w:r>
        <w:t xml:space="preserve">   Peru    </w:t>
      </w:r>
      <w:r>
        <w:t xml:space="preserve">   Ecuador    </w:t>
      </w:r>
      <w:r>
        <w:t xml:space="preserve">   Panama    </w:t>
      </w:r>
      <w:r>
        <w:t xml:space="preserve">   Costa RIca    </w:t>
      </w:r>
      <w:r>
        <w:t xml:space="preserve">   Honuras    </w:t>
      </w:r>
      <w:r>
        <w:t xml:space="preserve">   El Salvador    </w:t>
      </w:r>
      <w:r>
        <w:t xml:space="preserve">   Guatemala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Capitales</dc:title>
  <dcterms:created xsi:type="dcterms:W3CDTF">2021-10-11T02:52:30Z</dcterms:created>
  <dcterms:modified xsi:type="dcterms:W3CDTF">2021-10-11T02:52:30Z</dcterms:modified>
</cp:coreProperties>
</file>