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Capitalism and Mercantilism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difficult to 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change in commerce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the Scottish professor of Economics?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Risks money in hopes of earning a profit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Allowed people to buy stock in a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system in which people own property, make goods, and sell freely?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did the Industrial Revolution begin?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freedom of private businesses to compete without government involvement?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an economic theory that explains how nations became rich?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buying and selling of goods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Capitalism and Mercantilism Crossword</dc:title>
  <dcterms:created xsi:type="dcterms:W3CDTF">2021-10-11T02:52:03Z</dcterms:created>
  <dcterms:modified xsi:type="dcterms:W3CDTF">2021-10-11T02:52:03Z</dcterms:modified>
</cp:coreProperties>
</file>