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Capitalism and 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how people could produce, buy, and sell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supported their own nation's industries and discouraged the purchase of goods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sold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tasks you pay people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goods bought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modern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leading individuals to work for the greater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stays out of the way of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 smith wrote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letting people pursue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you can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countries gain is necessarily another's loss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 and Mercantilism</dc:title>
  <dcterms:created xsi:type="dcterms:W3CDTF">2021-10-11T02:51:59Z</dcterms:created>
  <dcterms:modified xsi:type="dcterms:W3CDTF">2021-10-11T02:51:59Z</dcterms:modified>
</cp:coreProperties>
</file>