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Capitalism and mercantilism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how people produce, buy, and sell goods and services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goods bought from other countries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tasks you pay people to do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goods sold to other countries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book Adam Smith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18th century Scottish philosophers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you have and pursue individual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to produce more goods work is broken up into small simple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one countries gain is another countries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individuals enrich themselves but they also help society as a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things you can buy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government supported their own industries and discouraged people to buy goods from other countries?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 and mercantilism</dc:title>
  <dcterms:created xsi:type="dcterms:W3CDTF">2021-10-11T02:52:05Z</dcterms:created>
  <dcterms:modified xsi:type="dcterms:W3CDTF">2021-10-11T02:52:05Z</dcterms:modified>
</cp:coreProperties>
</file>