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businesses    </w:t>
      </w:r>
      <w:r>
        <w:t xml:space="preserve">   resources    </w:t>
      </w:r>
      <w:r>
        <w:t xml:space="preserve">   money    </w:t>
      </w:r>
      <w:r>
        <w:t xml:space="preserve">   demand    </w:t>
      </w:r>
      <w:r>
        <w:t xml:space="preserve">   needs    </w:t>
      </w:r>
      <w:r>
        <w:t xml:space="preserve">   wants    </w:t>
      </w:r>
      <w:r>
        <w:t xml:space="preserve">   profits    </w:t>
      </w:r>
      <w:r>
        <w:t xml:space="preserve">   freedom    </w:t>
      </w:r>
      <w:r>
        <w:t xml:space="preserve">   buy    </w:t>
      </w:r>
      <w:r>
        <w:t xml:space="preserve">   consumer    </w:t>
      </w:r>
      <w:r>
        <w:t xml:space="preserve">   individuals    </w:t>
      </w:r>
      <w:r>
        <w:t xml:space="preserve">   competitition    </w:t>
      </w:r>
      <w:r>
        <w:t xml:space="preserve">   capitalism    </w:t>
      </w:r>
      <w:r>
        <w:t xml:space="preserve">   high    </w:t>
      </w:r>
      <w:r>
        <w:t xml:space="preserve">   shareholders    </w:t>
      </w:r>
      <w:r>
        <w:t xml:space="preserve">   services    </w:t>
      </w:r>
      <w:r>
        <w:t xml:space="preserve">   supply    </w:t>
      </w:r>
      <w:r>
        <w:t xml:space="preserve">   market    </w:t>
      </w:r>
      <w:r>
        <w:t xml:space="preserve">   private    </w:t>
      </w:r>
      <w:r>
        <w:t xml:space="preserve">   control    </w:t>
      </w:r>
      <w:r>
        <w:t xml:space="preserve">   choice    </w:t>
      </w:r>
      <w:r>
        <w:t xml:space="preserve">  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Capitalism</dc:title>
  <dcterms:created xsi:type="dcterms:W3CDTF">2021-10-11T02:51:23Z</dcterms:created>
  <dcterms:modified xsi:type="dcterms:W3CDTF">2021-10-11T02:51:23Z</dcterms:modified>
</cp:coreProperties>
</file>