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brother    </w:t>
      </w:r>
      <w:r>
        <w:t xml:space="preserve">   capitalization    </w:t>
      </w:r>
      <w:r>
        <w:t xml:space="preserve">   city    </w:t>
      </w:r>
      <w:r>
        <w:t xml:space="preserve">   college    </w:t>
      </w:r>
      <w:r>
        <w:t xml:space="preserve">   country    </w:t>
      </w:r>
      <w:r>
        <w:t xml:space="preserve">   day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grandma    </w:t>
      </w:r>
      <w:r>
        <w:t xml:space="preserve">   holiday    </w:t>
      </w:r>
      <w:r>
        <w:t xml:space="preserve">   homework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month    </w:t>
      </w:r>
      <w:r>
        <w:t xml:space="preserve">   name    </w:t>
      </w:r>
      <w:r>
        <w:t xml:space="preserve">   november    </w:t>
      </w:r>
      <w:r>
        <w:t xml:space="preserve">   october    </w:t>
      </w:r>
      <w:r>
        <w:t xml:space="preserve">   presentation    </w:t>
      </w:r>
      <w:r>
        <w:t xml:space="preserve">   saturday    </w:t>
      </w:r>
      <w:r>
        <w:t xml:space="preserve">   school    </w:t>
      </w:r>
      <w:r>
        <w:t xml:space="preserve">   september    </w:t>
      </w:r>
      <w:r>
        <w:t xml:space="preserve">   shona    </w:t>
      </w:r>
      <w:r>
        <w:t xml:space="preserve">   sister    </w:t>
      </w:r>
      <w:r>
        <w:t xml:space="preserve">   state    </w:t>
      </w:r>
      <w:r>
        <w:t xml:space="preserve">   sunday    </w:t>
      </w:r>
      <w:r>
        <w:t xml:space="preserve">   teacher    </w:t>
      </w:r>
      <w:r>
        <w:t xml:space="preserve">   thursday    </w:t>
      </w:r>
      <w:r>
        <w:t xml:space="preserve">   title    </w:t>
      </w:r>
      <w:r>
        <w:t xml:space="preserve">   tuesday    </w:t>
      </w:r>
      <w:r>
        <w:t xml:space="preserve">   wednesday    </w:t>
      </w:r>
      <w:r>
        <w:t xml:space="preserve">   week    </w:t>
      </w:r>
      <w:r>
        <w:t xml:space="preserve">   world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</dc:title>
  <dcterms:created xsi:type="dcterms:W3CDTF">2021-10-11T02:52:57Z</dcterms:created>
  <dcterms:modified xsi:type="dcterms:W3CDTF">2021-10-11T02:52:57Z</dcterms:modified>
</cp:coreProperties>
</file>