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the____________of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 capitalize_____________before full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the_____,_____ and ______ major words of titles, songs.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Capitalize all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(I) is capitalized because its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a noun that you capitalize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Capitalize_________ in all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Capitalize a title's_______and________word.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not capitalize a word after a__________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capitalize the word ______ proper nouns.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Capitalization</dc:title>
  <dcterms:created xsi:type="dcterms:W3CDTF">2021-10-11T02:51:32Z</dcterms:created>
  <dcterms:modified xsi:type="dcterms:W3CDTF">2021-10-11T02:51:32Z</dcterms:modified>
</cp:coreProperties>
</file>