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Capitalization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name brands    </w:t>
      </w:r>
      <w:r>
        <w:t xml:space="preserve">   Ms.Erwin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Company names    </w:t>
      </w:r>
      <w:r>
        <w:t xml:space="preserve">   Sunday    </w:t>
      </w:r>
      <w:r>
        <w:t xml:space="preserve">   Monday    </w:t>
      </w:r>
      <w:r>
        <w:t xml:space="preserve">   restaurants    </w:t>
      </w:r>
      <w:r>
        <w:t xml:space="preserve">   stores    </w:t>
      </w:r>
      <w:r>
        <w:t xml:space="preserve">   beginning of a sentence    </w:t>
      </w:r>
      <w:r>
        <w:t xml:space="preserve">   countries    </w:t>
      </w:r>
      <w:r>
        <w:t xml:space="preserve">   cities    </w:t>
      </w:r>
      <w:r>
        <w:t xml:space="preserve">   names    </w:t>
      </w:r>
      <w:r>
        <w:t xml:space="preserve">   months    </w:t>
      </w:r>
      <w:r>
        <w:t xml:space="preserve">   book titles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Capitalization</dc:title>
  <dcterms:created xsi:type="dcterms:W3CDTF">2021-10-11T02:51:47Z</dcterms:created>
  <dcterms:modified xsi:type="dcterms:W3CDTF">2021-10-11T02:51:47Z</dcterms:modified>
</cp:coreProperties>
</file>