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Capitalization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notre dame is one of the greatest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 works on the project with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phone is made by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michigan’s football team is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family and I are going to the white sox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went to pizza hut for dinner.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school is marist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went shopping at walmart.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bears are terrible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going to get some nike shoes, but they were sold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Capitalization Crossword</dc:title>
  <dcterms:created xsi:type="dcterms:W3CDTF">2021-10-11T02:52:37Z</dcterms:created>
  <dcterms:modified xsi:type="dcterms:W3CDTF">2021-10-11T02:52:37Z</dcterms:modified>
</cp:coreProperties>
</file>