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donuts    </w:t>
      </w:r>
      <w:r>
        <w:t xml:space="preserve">   tacos    </w:t>
      </w:r>
      <w:r>
        <w:t xml:space="preserve">   christianity    </w:t>
      </w:r>
      <w:r>
        <w:t xml:space="preserve">   veteransday    </w:t>
      </w:r>
      <w:r>
        <w:t xml:space="preserve">   winter    </w:t>
      </w:r>
      <w:r>
        <w:t xml:space="preserve">   disneyland    </w:t>
      </w:r>
      <w:r>
        <w:t xml:space="preserve">   pacificocean    </w:t>
      </w:r>
      <w:r>
        <w:t xml:space="preserve">   northwest    </w:t>
      </w:r>
      <w:r>
        <w:t xml:space="preserve">   seattlesounders    </w:t>
      </w:r>
      <w:r>
        <w:t xml:space="preserve">   londonbridge    </w:t>
      </w:r>
      <w:r>
        <w:t xml:space="preserve">   sincerely    </w:t>
      </w:r>
      <w:r>
        <w:t xml:space="preserve">   monalisa    </w:t>
      </w:r>
      <w:r>
        <w:t xml:space="preserve">   sony    </w:t>
      </w:r>
      <w:r>
        <w:t xml:space="preserve">   boeing    </w:t>
      </w:r>
      <w:r>
        <w:t xml:space="preserve">   irs    </w:t>
      </w:r>
      <w:r>
        <w:t xml:space="preserve">   mars    </w:t>
      </w:r>
      <w:r>
        <w:t xml:space="preserve">   thehobbit    </w:t>
      </w:r>
      <w:r>
        <w:t xml:space="preserve">   civilwar    </w:t>
      </w:r>
      <w:r>
        <w:t xml:space="preserve">   laborday    </w:t>
      </w:r>
      <w:r>
        <w:t xml:space="preserve">   july    </w:t>
      </w:r>
      <w:r>
        <w:t xml:space="preserve">   canadian    </w:t>
      </w:r>
      <w:r>
        <w:t xml:space="preserve">   mtbaker    </w:t>
      </w:r>
      <w:r>
        <w:t xml:space="preserve">   lakewhatcom    </w:t>
      </w:r>
      <w:r>
        <w:t xml:space="preserve">   whatcommiddleschool    </w:t>
      </w:r>
      <w:r>
        <w:t xml:space="preserve">   halleckst    </w:t>
      </w:r>
      <w:r>
        <w:t xml:space="preserve">   nike    </w:t>
      </w:r>
      <w:r>
        <w:t xml:space="preserve">   unclejoe    </w:t>
      </w:r>
      <w:r>
        <w:t xml:space="preserve">   mrsage    </w:t>
      </w:r>
      <w:r>
        <w:t xml:space="preserve">   bellingham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</dc:title>
  <dcterms:created xsi:type="dcterms:W3CDTF">2021-10-11T02:52:46Z</dcterms:created>
  <dcterms:modified xsi:type="dcterms:W3CDTF">2021-10-11T02:52:46Z</dcterms:modified>
</cp:coreProperties>
</file>