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Capitals/States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peninsula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Columbia is the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Montgomery is the capital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Indianapolis is the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North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Atlanta is the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Wisconsin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Ohio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Capitals/States </dc:title>
  <dcterms:created xsi:type="dcterms:W3CDTF">2021-10-11T02:52:27Z</dcterms:created>
  <dcterms:modified xsi:type="dcterms:W3CDTF">2021-10-11T02:52:27Z</dcterms:modified>
</cp:coreProperties>
</file>