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Lithuania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Gambia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Rwanda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Capital of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Capital of Maldives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Capital of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Capital of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Capital of Sri Lanka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Capital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Capital of Tunisia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East Timor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Azerbaijan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Senegal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Letonia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 of Zambia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Capital of Liechtenstein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Capital of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Capital of Switzerland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2021-10-11T02:53:05Z</dcterms:created>
  <dcterms:modified xsi:type="dcterms:W3CDTF">2021-10-11T02:53:05Z</dcterms:modified>
</cp:coreProperties>
</file>