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Los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Venezuela?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Ecuador?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Perú?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República Dominicana?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Panamá?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Honduras?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México?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Nicaragua?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México El Salvador?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Uruguay?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Guinea Ecuatorial?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España?</w:t>
            </w:r>
          </w:p>
        </w:tc>
      </w:tr>
    </w:tbl>
    <w:p>
      <w:pPr>
        <w:pStyle w:val="WordBankLarge"/>
      </w:pPr>
      <w:r>
        <w:t xml:space="preserve">   Madrid    </w:t>
      </w:r>
      <w:r>
        <w:t xml:space="preserve">   La Ciudad de México    </w:t>
      </w:r>
      <w:r>
        <w:t xml:space="preserve">   La Havana    </w:t>
      </w:r>
      <w:r>
        <w:t xml:space="preserve">   Santo Domingo    </w:t>
      </w:r>
      <w:r>
        <w:t xml:space="preserve">   San Juan    </w:t>
      </w:r>
      <w:r>
        <w:t xml:space="preserve">   La ciudad de Guatemala?    </w:t>
      </w:r>
      <w:r>
        <w:t xml:space="preserve">   Tegucigalpa     </w:t>
      </w:r>
      <w:r>
        <w:t xml:space="preserve">   San Salvador     </w:t>
      </w:r>
      <w:r>
        <w:t xml:space="preserve">   Santiago    </w:t>
      </w:r>
      <w:r>
        <w:t xml:space="preserve">   Asunción    </w:t>
      </w:r>
      <w:r>
        <w:t xml:space="preserve">   Washington D.C    </w:t>
      </w:r>
      <w:r>
        <w:t xml:space="preserve">   Managua    </w:t>
      </w:r>
      <w:r>
        <w:t xml:space="preserve">   San José    </w:t>
      </w:r>
      <w:r>
        <w:t xml:space="preserve">   La Ciudad Panamá    </w:t>
      </w:r>
      <w:r>
        <w:t xml:space="preserve">   Bogotá    </w:t>
      </w:r>
      <w:r>
        <w:t xml:space="preserve">   Caracas    </w:t>
      </w:r>
      <w:r>
        <w:t xml:space="preserve">   Quito    </w:t>
      </w:r>
      <w:r>
        <w:t xml:space="preserve">   Lima    </w:t>
      </w:r>
      <w:r>
        <w:t xml:space="preserve">   Sucre    </w:t>
      </w:r>
      <w:r>
        <w:t xml:space="preserve">   Burma’s Aires    </w:t>
      </w:r>
      <w:r>
        <w:t xml:space="preserve">   Montevideo     </w:t>
      </w:r>
      <w:r>
        <w:t xml:space="preserve">   Malabo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2021-10-11T02:53:08Z</dcterms:created>
  <dcterms:modified xsi:type="dcterms:W3CDTF">2021-10-11T02:53:08Z</dcterms:modified>
</cp:coreProperties>
</file>