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</w:t>
      </w:r>
    </w:p>
    <w:p>
      <w:pPr>
        <w:pStyle w:val="Questions"/>
      </w:pPr>
      <w:r>
        <w:t xml:space="preserve">1. 01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ESAMDRTAM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USSSEBLR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EINBRL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IMADRD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NONDLO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OEMR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PRISA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IENILHKS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NILBDU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ITRANA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ENINVA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ABUK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BUKA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OAJRESAV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BZAERG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FSIOA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SIIACON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GUARPE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TALLNNI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TBSIIIL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EHASNT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AEKKRVIJY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NBER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ARTISLVBAA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SCBHUEATR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JLNBALJUA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</dc:title>
  <dcterms:created xsi:type="dcterms:W3CDTF">2021-10-11T02:53:12Z</dcterms:created>
  <dcterms:modified xsi:type="dcterms:W3CDTF">2021-10-11T02:53:12Z</dcterms:modified>
</cp:coreProperties>
</file>