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Honolulu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Illinois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Kansas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Indianapolis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Louisiana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Moines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Topeka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Iowa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Idaho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Baton Rouge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Kentucky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Hawaii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Annapolis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2</dc:title>
  <dcterms:created xsi:type="dcterms:W3CDTF">2021-10-11T02:53:14Z</dcterms:created>
  <dcterms:modified xsi:type="dcterms:W3CDTF">2021-10-11T02:53:14Z</dcterms:modified>
</cp:coreProperties>
</file>