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Belguim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Pakistan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Zealand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Tahiti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Albania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</dc:title>
  <dcterms:created xsi:type="dcterms:W3CDTF">2021-10-11T02:52:12Z</dcterms:created>
  <dcterms:modified xsi:type="dcterms:W3CDTF">2021-10-11T02:52:12Z</dcterms:modified>
</cp:coreProperties>
</file>