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Capitals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Boston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New Jersey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Lansing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Massachusetts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St. Paul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Nevada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Jackson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Minnesota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Jefferson City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New Hampshire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Helena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Montana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Lincoln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Michigan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Carson City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Mississippi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Concord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Nebraska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Trenton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Missouri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Capitals 3</dc:title>
  <dcterms:created xsi:type="dcterms:W3CDTF">2021-10-11T02:53:18Z</dcterms:created>
  <dcterms:modified xsi:type="dcterms:W3CDTF">2021-10-11T02:53:18Z</dcterms:modified>
</cp:coreProperties>
</file>