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China?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District of 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India?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Nuku'alofa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Hungary?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Beijing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Bulgaria?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Havana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Western Sahara?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Buenos 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Eswatini?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Mbabane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the USA?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Bermuda?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Hamilton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Argentina?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Laayoune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Cuba?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Sofia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Greece?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New Delhi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Tonga?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Budapest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2022-01-24T03:38:06Z</dcterms:created>
  <dcterms:modified xsi:type="dcterms:W3CDTF">2022-01-24T03:38:06Z</dcterms:modified>
</cp:coreProperties>
</file>