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Sante 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North Carolina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North Dakota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Raleigh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Oregon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Rhode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Oklahoma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Harrisburg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Oklahoma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South Carolina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4</dc:title>
  <dcterms:created xsi:type="dcterms:W3CDTF">2021-10-11T02:53:19Z</dcterms:created>
  <dcterms:modified xsi:type="dcterms:W3CDTF">2021-10-11T02:53:19Z</dcterms:modified>
</cp:coreProperties>
</file>