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Pierre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Utah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Nashville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Texas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Wisconsin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 Lake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South Dakota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Montpelier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Tennessee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Richmond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Vermont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Olympia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Wyoming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West Virginia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Cheyenne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5</dc:title>
  <dcterms:created xsi:type="dcterms:W3CDTF">2021-10-11T02:53:21Z</dcterms:created>
  <dcterms:modified xsi:type="dcterms:W3CDTF">2021-10-11T02:53:21Z</dcterms:modified>
</cp:coreProperties>
</file>