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Hungary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Belgium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Switzerland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Sweden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Netherlands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2021-10-11T02:52:33Z</dcterms:created>
  <dcterms:modified xsi:type="dcterms:W3CDTF">2021-10-11T02:52:33Z</dcterms:modified>
</cp:coreProperties>
</file>