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Capitals Cities</w:t>
      </w:r>
    </w:p>
    <w:p>
      <w:pPr>
        <w:pStyle w:val="Questions"/>
      </w:pPr>
      <w:r>
        <w:t xml:space="preserve">1. SCKHOLTOM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NRAAIT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AUPERG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EINVAN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USSLSRBE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ARBGZE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NISOCAI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LIATNLN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SNKEIHIL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SBPTEAUD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NIAPISTR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LTVEAALT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UCHTBERSA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ASRWAW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DEELBARG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Cities</dc:title>
  <dcterms:created xsi:type="dcterms:W3CDTF">2021-10-11T02:53:23Z</dcterms:created>
  <dcterms:modified xsi:type="dcterms:W3CDTF">2021-10-11T02:53:23Z</dcterms:modified>
</cp:coreProperties>
</file>