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Capitals Mixup</w:t>
      </w:r>
    </w:p>
    <w:p>
      <w:pPr>
        <w:pStyle w:val="Questions"/>
      </w:pPr>
      <w:r>
        <w:t xml:space="preserve">1. MAAEGUTLA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AIAGGLEPUCT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OXCIEM YTCI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IDDARM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TOIMEEOVDN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OANISCUN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AOSGANIT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ILMA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QTIOU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GTOAOB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SAN AJUN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SNATO GMDNOOI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LA HAABAN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NPAMAA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NAS SJEO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LA APZ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EURCS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GMAAAUN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UOBNSE IRESA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SCARCAA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SNA LARASDOV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Mixup</dc:title>
  <dcterms:created xsi:type="dcterms:W3CDTF">2021-10-11T02:52:55Z</dcterms:created>
  <dcterms:modified xsi:type="dcterms:W3CDTF">2021-10-11T02:52:55Z</dcterms:modified>
</cp:coreProperties>
</file>