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Switzerland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Lebannon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UAE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Caotial of 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of Indoneisa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Qatar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Capital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Capital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Capital of Malaysia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Capital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Capital of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Capital of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Capital of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Capital of 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Capital of the Philippines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Part 1</dc:title>
  <dcterms:created xsi:type="dcterms:W3CDTF">2021-10-11T02:53:06Z</dcterms:created>
  <dcterms:modified xsi:type="dcterms:W3CDTF">2021-10-11T02:53:06Z</dcterms:modified>
</cp:coreProperties>
</file>