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Capitals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capital of Finland?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capital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capital of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capital of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capital of Poland?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capital of the Ukraine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Capital of Wales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capital of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capital of the USA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capital of Portugal?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capital of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capital of Austria?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capital of Belgium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capital of Russia?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capital of Northern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capital of Scotland?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capital of France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Capitals Quiz</dc:title>
  <dcterms:created xsi:type="dcterms:W3CDTF">2021-10-11T02:53:09Z</dcterms:created>
  <dcterms:modified xsi:type="dcterms:W3CDTF">2021-10-11T02:53:09Z</dcterms:modified>
</cp:coreProperties>
</file>