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and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Capital is Tallahassee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Capital is 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Capital is 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Capital is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Idaho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and States</dc:title>
  <dcterms:created xsi:type="dcterms:W3CDTF">2021-11-01T03:37:51Z</dcterms:created>
  <dcterms:modified xsi:type="dcterms:W3CDTF">2021-11-01T03:37:51Z</dcterms:modified>
</cp:coreProperties>
</file>