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of 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Lusaka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Nairobi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Libya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Malawi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N'Djamena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Burkina Faso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Brazzaville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Niger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Ouagadougou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Lesotho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Windhoek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Swaziland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Somalia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Libreville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Kinshasa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Kenya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Gabarone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DR of Congo (Zaire)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Namibia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Porto-Novo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Niamey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Rwanda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Uganda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Mogadishu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Maseru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Ghana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Tripoli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Botswana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Malabo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Cameroon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Yaounde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Equitorial Guinea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Kampala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Algiers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Algeria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Lilongwe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Nigeria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Mbabane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Zambia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Kigali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Mozambique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African Countries</dc:title>
  <dcterms:created xsi:type="dcterms:W3CDTF">2021-10-11T02:53:35Z</dcterms:created>
  <dcterms:modified xsi:type="dcterms:W3CDTF">2021-10-11T02:53:35Z</dcterms:modified>
</cp:coreProperties>
</file>