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 of Countries in Europe 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Moldova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Stockholm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Monaco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Bucharest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Montenegro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Belgrade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Valletta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Netherlands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Oslo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Monaco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Skopje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Kingdom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Amsterdam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Czech Republic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Warsaw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Republic of Macedonia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Podgorica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Lisbon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 Marino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Chisinau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Kiev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Switzerland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San Marino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Ukraine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Countries in Europe - Part 2</dc:title>
  <dcterms:created xsi:type="dcterms:W3CDTF">2021-10-11T02:53:29Z</dcterms:created>
  <dcterms:modified xsi:type="dcterms:W3CDTF">2021-10-11T02:53:29Z</dcterms:modified>
</cp:coreProperties>
</file>