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Bratislava    </w:t>
      </w:r>
      <w:r>
        <w:t xml:space="preserve">   Bucharest    </w:t>
      </w:r>
      <w:r>
        <w:t xml:space="preserve">   Budapest    </w:t>
      </w:r>
      <w:r>
        <w:t xml:space="preserve">   Ljubljana    </w:t>
      </w:r>
      <w:r>
        <w:t xml:space="preserve">   Riga    </w:t>
      </w:r>
      <w:r>
        <w:t xml:space="preserve">   Zagreb    </w:t>
      </w:r>
      <w:r>
        <w:t xml:space="preserve">   Kiev    </w:t>
      </w:r>
      <w:r>
        <w:t xml:space="preserve">   Moscow    </w:t>
      </w:r>
      <w:r>
        <w:t xml:space="preserve">   Copenhagen    </w:t>
      </w:r>
      <w:r>
        <w:t xml:space="preserve">   Oslo    </w:t>
      </w:r>
      <w:r>
        <w:t xml:space="preserve">   Tallinn    </w:t>
      </w:r>
      <w:r>
        <w:t xml:space="preserve">   Sarajevo    </w:t>
      </w:r>
      <w:r>
        <w:t xml:space="preserve">   Podgorica    </w:t>
      </w:r>
      <w:r>
        <w:t xml:space="preserve">   Madrid    </w:t>
      </w:r>
      <w:r>
        <w:t xml:space="preserve">   Berlin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Europe</dc:title>
  <dcterms:created xsi:type="dcterms:W3CDTF">2021-10-11T02:52:49Z</dcterms:created>
  <dcterms:modified xsi:type="dcterms:W3CDTF">2021-10-11T02:52:49Z</dcterms:modified>
</cp:coreProperties>
</file>