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Capitals of North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Saint Vincent-Grenadines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Jamaica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Panama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Costa 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Capital of Bahamas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Capital of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Capital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Capital of Belize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Capital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Capital of Nicaragua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Capital of Saint Kitts and Nevis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Capital of Grenada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Capital of Trinidad and Tobago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Dominican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Barbados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Guatemala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Honduras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El Salvador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Haiti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of Dominica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Saint Lucia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Capital of Antigua and Barbuda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Capitals of North America</dc:title>
  <dcterms:created xsi:type="dcterms:W3CDTF">2021-10-11T02:52:51Z</dcterms:created>
  <dcterms:modified xsi:type="dcterms:W3CDTF">2021-10-11T02:52:51Z</dcterms:modified>
</cp:coreProperties>
</file>