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Capitals of Northwestern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Luxembourg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Vaduz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Northwestern Europe</dc:title>
  <dcterms:created xsi:type="dcterms:W3CDTF">2021-10-11T02:52:53Z</dcterms:created>
  <dcterms:modified xsi:type="dcterms:W3CDTF">2021-10-11T02:52:53Z</dcterms:modified>
</cp:coreProperties>
</file>