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Capitals of South China Sea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Philipines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Malaysia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Thailand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Cambodia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Vietnam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Taiwan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Indonesia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South China Sea Nations</dc:title>
  <dcterms:created xsi:type="dcterms:W3CDTF">2021-10-11T02:52:21Z</dcterms:created>
  <dcterms:modified xsi:type="dcterms:W3CDTF">2021-10-11T02:52:21Z</dcterms:modified>
</cp:coreProperties>
</file>