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States of the Northeast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Rhode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New Jersey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Pennsylvania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Maryland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New Hampshire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New York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Delaware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Vermont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Maine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Massachusetts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Connecticut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States of the Northeast</dc:title>
  <dcterms:created xsi:type="dcterms:W3CDTF">2021-10-11T02:53:30Z</dcterms:created>
  <dcterms:modified xsi:type="dcterms:W3CDTF">2021-10-11T02:53:30Z</dcterms:modified>
</cp:coreProperties>
</file>