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of Western 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Liechtenstein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Luxembourg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Portugal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Western European Countries</dc:title>
  <dcterms:created xsi:type="dcterms:W3CDTF">2022-08-22T22:54:50Z</dcterms:created>
  <dcterms:modified xsi:type="dcterms:W3CDTF">2022-08-22T22:54:50Z</dcterms:modified>
</cp:coreProperties>
</file>