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Capitals of the Americas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Venezuela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San Salvador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Ecuador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Cayenne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Colombia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Roseau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Bolivia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Brasilia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San José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Argentina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Lima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Uruguay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Montevideo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Paraguay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Caracas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Guyana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Nassau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Havana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Brazil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Tegucigalpa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Suriname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Georgetown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French Guiana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Panama 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Panama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Belmopan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Costa Rica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Buenos Aires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Guatemala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Santiago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Salvador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Santo Domingo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Nicauragua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Asunción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Honduras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Port-Au-Prince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Belize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Managua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Mexico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Mexico 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Cuba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Paramaribo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Dominican Republic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Guatemala 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Haiti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Bogota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Bahamas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Quito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Dominica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Sucre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Capitals of the Americas</dc:title>
  <dcterms:created xsi:type="dcterms:W3CDTF">2021-10-11T02:53:18Z</dcterms:created>
  <dcterms:modified xsi:type="dcterms:W3CDTF">2021-10-11T02:53:18Z</dcterms:modified>
</cp:coreProperties>
</file>