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Capitaulo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schedule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destination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canyon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conductor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platform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departure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ride a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get on the 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occupied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ticket window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credit card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first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train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Capitaulo 3 </dc:title>
  <dcterms:created xsi:type="dcterms:W3CDTF">2021-10-11T02:52:45Z</dcterms:created>
  <dcterms:modified xsi:type="dcterms:W3CDTF">2021-10-11T02:52:45Z</dcterms:modified>
</cp:coreProperties>
</file>