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Capitilo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alla     </w:t>
      </w:r>
      <w:r>
        <w:t xml:space="preserve">   aca     </w:t>
      </w:r>
      <w:r>
        <w:t xml:space="preserve">   allí    </w:t>
      </w:r>
      <w:r>
        <w:t xml:space="preserve">   aquí    </w:t>
      </w:r>
      <w:r>
        <w:t xml:space="preserve">   en     </w:t>
      </w:r>
      <w:r>
        <w:t xml:space="preserve">   pero     </w:t>
      </w:r>
      <w:r>
        <w:t xml:space="preserve">   con     </w:t>
      </w:r>
      <w:r>
        <w:t xml:space="preserve">   del     </w:t>
      </w:r>
      <w:r>
        <w:t xml:space="preserve">   al     </w:t>
      </w:r>
      <w:r>
        <w:t xml:space="preserve">   de     </w:t>
      </w:r>
      <w:r>
        <w:t xml:space="preserve">   loa tarea     </w:t>
      </w:r>
      <w:r>
        <w:t xml:space="preserve">   un país    </w:t>
      </w:r>
      <w:r>
        <w:t xml:space="preserve">   el mundo     </w:t>
      </w:r>
      <w:r>
        <w:t xml:space="preserve">   luego     </w:t>
      </w:r>
      <w:r>
        <w:t xml:space="preserve">   ahora     </w:t>
      </w:r>
      <w:r>
        <w:t xml:space="preserve">   en punto    </w:t>
      </w:r>
      <w:r>
        <w:t xml:space="preserve">   a las     </w:t>
      </w:r>
      <w:r>
        <w:t xml:space="preserve">   la marienda     </w:t>
      </w:r>
      <w:r>
        <w:t xml:space="preserve">   la telenovela     </w:t>
      </w:r>
      <w:r>
        <w:t xml:space="preserve">   un video     </w:t>
      </w:r>
      <w:r>
        <w:t xml:space="preserve">   la musica    </w:t>
      </w:r>
      <w:r>
        <w:t xml:space="preserve">   la fiesta     </w:t>
      </w:r>
      <w:r>
        <w:t xml:space="preserve">   el miembro     </w:t>
      </w:r>
      <w:r>
        <w:t xml:space="preserve">   la pizarra     </w:t>
      </w:r>
      <w:r>
        <w:t xml:space="preserve">   entra     </w:t>
      </w:r>
      <w:r>
        <w:t xml:space="preserve">   en coche    </w:t>
      </w:r>
      <w:r>
        <w:t xml:space="preserve">   en carro     </w:t>
      </w:r>
      <w:r>
        <w:t xml:space="preserve">   ir a casa    </w:t>
      </w:r>
      <w:r>
        <w:t xml:space="preserve">   ir a pie     </w:t>
      </w:r>
      <w:r>
        <w:t xml:space="preserve">   estar    </w:t>
      </w:r>
      <w:r>
        <w:t xml:space="preserve">   dar una fiesta    </w:t>
      </w:r>
      <w:r>
        <w:t xml:space="preserve">   dar    </w:t>
      </w:r>
      <w:r>
        <w:t xml:space="preserve">   ir    </w:t>
      </w:r>
      <w:r>
        <w:t xml:space="preserve">   prepara    </w:t>
      </w:r>
      <w:r>
        <w:t xml:space="preserve">   tomar apuntes     </w:t>
      </w:r>
      <w:r>
        <w:t xml:space="preserve">   tomar    </w:t>
      </w:r>
      <w:r>
        <w:t xml:space="preserve">   Pretar atención    </w:t>
      </w:r>
      <w:r>
        <w:t xml:space="preserve">   enseñar    </w:t>
      </w:r>
      <w:r>
        <w:t xml:space="preserve">   estudiar    </w:t>
      </w:r>
      <w:r>
        <w:t xml:space="preserve">   escuchar    </w:t>
      </w:r>
      <w:r>
        <w:t xml:space="preserve">   cantar    </w:t>
      </w:r>
      <w:r>
        <w:t xml:space="preserve">   malas notas    </w:t>
      </w:r>
      <w:r>
        <w:t xml:space="preserve">   buenas notas    </w:t>
      </w:r>
      <w:r>
        <w:t xml:space="preserve">   sacar    </w:t>
      </w:r>
      <w:r>
        <w:t xml:space="preserve">   tocar    </w:t>
      </w:r>
      <w:r>
        <w:t xml:space="preserve">   bailar    </w:t>
      </w:r>
      <w:r>
        <w:t xml:space="preserve">   llegar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Capitilo 4 </dc:title>
  <dcterms:created xsi:type="dcterms:W3CDTF">2021-10-11T02:52:00Z</dcterms:created>
  <dcterms:modified xsi:type="dcterms:W3CDTF">2021-10-11T02:52:00Z</dcterms:modified>
</cp:coreProperties>
</file>