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Capitol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Survival    </w:t>
      </w:r>
      <w:r>
        <w:t xml:space="preserve">   Cinna    </w:t>
      </w:r>
      <w:r>
        <w:t xml:space="preserve">   Forage    </w:t>
      </w:r>
      <w:r>
        <w:t xml:space="preserve">   Hunger Games    </w:t>
      </w:r>
      <w:r>
        <w:t xml:space="preserve">   Rue    </w:t>
      </w:r>
      <w:r>
        <w:t xml:space="preserve">   Prim    </w:t>
      </w:r>
      <w:r>
        <w:t xml:space="preserve">   Buttercup    </w:t>
      </w:r>
      <w:r>
        <w:t xml:space="preserve">   Token    </w:t>
      </w:r>
      <w:r>
        <w:t xml:space="preserve">   Mocking Jay    </w:t>
      </w:r>
      <w:r>
        <w:t xml:space="preserve">   District Twelve    </w:t>
      </w:r>
      <w:r>
        <w:t xml:space="preserve">   Avox    </w:t>
      </w:r>
      <w:r>
        <w:t xml:space="preserve">   Effie Trinket    </w:t>
      </w:r>
      <w:r>
        <w:t xml:space="preserve">   Haymitch    </w:t>
      </w:r>
      <w:r>
        <w:t xml:space="preserve">   Katniss    </w:t>
      </w:r>
      <w:r>
        <w:t xml:space="preserve">   Peeta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Crunch</dc:title>
  <dcterms:created xsi:type="dcterms:W3CDTF">2021-10-11T02:52:05Z</dcterms:created>
  <dcterms:modified xsi:type="dcterms:W3CDTF">2021-10-11T02:52:05Z</dcterms:modified>
</cp:coreProperties>
</file>