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 Due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 ora sono?/ Sono le otto/ Grazie!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microbiologia, non l'informatica, non le scienze dell'alimentazione... 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Vado con gli amici e noi studiamo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Oggi vado in chiesa.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Vado sono! E gia mezzogiorno!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Mio nonna ha ottantuno anni. E gia mezzanote! Non hai sonno, Nonna?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Vado al _______ e vado a pattinaro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al mare gli amici!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Cosa fai di libro?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Sonno le sette e trenta.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 fino a mezzogiorno...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 cosa lingue/ come si dice...?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studentessa fai veloce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 vent'anni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Papa 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Gli studenti non vanno la scoula sabato e domenica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Oggi vado all stadio e domani a domenica.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lingue complicato italiana?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Chiara, Sara, e Lindsay sono in un ristorante.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___ = la complicato lezione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Oggi vado a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studi segui?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Roma ci sono monumenti antichi, e chiese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Leggo tutti i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 la penna e il raccoglitore. Dove il____?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lezione la musica! Cosa fai?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hai cinque minuti prima arrivino la casa gli amici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Tutti i giorno e spresso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Appartenere il libro...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Domire fino alle dieci e mezzo. La lezione di chemica comincia alle undici!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Due</dc:title>
  <dcterms:created xsi:type="dcterms:W3CDTF">2021-10-11T02:53:45Z</dcterms:created>
  <dcterms:modified xsi:type="dcterms:W3CDTF">2021-10-11T02:53:45Z</dcterms:modified>
</cp:coreProperties>
</file>