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DISCRIMINAZIONE OPERATA IN SEGUITO A UN GIUDIZIO O AD UNA CLASSIFICAZIONE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E' CARA DELEVINGNE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GRUPPO FORMATOSI DA DIVERSI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OCCUPO DI CREATURE MAGICHE... HO CREATO ANCHE UN LIBRO PER 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QUELLA DELL'ITALIA E' VERDE, BIANCA E ROSSA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 CANTATO "MI SONO INNAMORATO DI TUO MARITO"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ALLA FINE CI TROVI IL CALDERONE PIENO D'ORO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ORGOGLIO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VENGONO ACCOMPAGNATI DA DEI DOVERI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MESE IN CUI FINISCE LA SCUOLA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 PARTE DELLA UMBRELLA ACADEMY E ADESSO SI CHIAMA ELLIOTT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E' SECONDO UNA LEGGENDA LA POETESSA SAFFO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E' L'ATTORE CHE FA BARNEY IN HMYM</w:t>
            </w:r>
          </w:p>
        </w:tc>
      </w:tr>
    </w:tbl>
    <w:p>
      <w:pPr>
        <w:pStyle w:val="WordBankMedium"/>
      </w:pPr>
      <w:r>
        <w:t xml:space="preserve">   comunità    </w:t>
      </w:r>
      <w:r>
        <w:t xml:space="preserve">   bandiera    </w:t>
      </w:r>
      <w:r>
        <w:t xml:space="preserve">   diritti    </w:t>
      </w:r>
      <w:r>
        <w:t xml:space="preserve">   pride    </w:t>
      </w:r>
      <w:r>
        <w:t xml:space="preserve">   giugno    </w:t>
      </w:r>
      <w:r>
        <w:t xml:space="preserve">   arcobaleno    </w:t>
      </w:r>
      <w:r>
        <w:t xml:space="preserve">   FREDDIE MERCURY    </w:t>
      </w:r>
      <w:r>
        <w:t xml:space="preserve">   NEWT SCAMANDER    </w:t>
      </w:r>
      <w:r>
        <w:t xml:space="preserve">   MALGIOGLIO    </w:t>
      </w:r>
      <w:r>
        <w:t xml:space="preserve">   GAY    </w:t>
      </w:r>
      <w:r>
        <w:t xml:space="preserve">   LESBICHE    </w:t>
      </w:r>
      <w:r>
        <w:t xml:space="preserve">   TRANSESSUALI    </w:t>
      </w:r>
      <w:r>
        <w:t xml:space="preserve">   BISESSUALE     </w:t>
      </w:r>
      <w:r>
        <w:t xml:space="preserve">   DISCRIMINAZIONE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Capitolo</dc:title>
  <dcterms:created xsi:type="dcterms:W3CDTF">2021-10-11T02:53:39Z</dcterms:created>
  <dcterms:modified xsi:type="dcterms:W3CDTF">2021-10-11T02:53:39Z</dcterms:modified>
</cp:coreProperties>
</file>